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hygiene    </w:t>
      </w:r>
      <w:r>
        <w:t xml:space="preserve">   estrogen    </w:t>
      </w:r>
      <w:r>
        <w:t xml:space="preserve">   acne    </w:t>
      </w:r>
      <w:r>
        <w:t xml:space="preserve">   Uterus    </w:t>
      </w:r>
      <w:r>
        <w:t xml:space="preserve">   Ovulation    </w:t>
      </w:r>
      <w:r>
        <w:t xml:space="preserve">   Ovaries    </w:t>
      </w:r>
      <w:r>
        <w:t xml:space="preserve">   Menstruation    </w:t>
      </w:r>
      <w:r>
        <w:t xml:space="preserve">   Hormones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2021-10-11T15:00:12Z</dcterms:created>
  <dcterms:modified xsi:type="dcterms:W3CDTF">2021-10-11T15:00:12Z</dcterms:modified>
</cp:coreProperties>
</file>