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wet dreams    </w:t>
      </w:r>
      <w:r>
        <w:t xml:space="preserve">   menstruation    </w:t>
      </w:r>
      <w:r>
        <w:t xml:space="preserve">   puberty    </w:t>
      </w:r>
      <w:r>
        <w:t xml:space="preserve">   muscles    </w:t>
      </w:r>
      <w:r>
        <w:t xml:space="preserve">   adult    </w:t>
      </w:r>
      <w:r>
        <w:t xml:space="preserve">   growth    </w:t>
      </w:r>
      <w:r>
        <w:t xml:space="preserve">   cervix    </w:t>
      </w:r>
      <w:r>
        <w:t xml:space="preserve">   fallopian tubes    </w:t>
      </w:r>
      <w:r>
        <w:t xml:space="preserve">   endometrium    </w:t>
      </w:r>
      <w:r>
        <w:t xml:space="preserve">   childhood    </w:t>
      </w:r>
      <w:r>
        <w:t xml:space="preserve">   pubic    </w:t>
      </w:r>
      <w:r>
        <w:t xml:space="preserve">   underarm    </w:t>
      </w:r>
      <w:r>
        <w:t xml:space="preserve">   development    </w:t>
      </w:r>
      <w:r>
        <w:t xml:space="preserve">   womanhood    </w:t>
      </w:r>
      <w:r>
        <w:t xml:space="preserve">   uterus    </w:t>
      </w:r>
      <w:r>
        <w:t xml:space="preserve">   ovaries    </w:t>
      </w:r>
      <w:r>
        <w:t xml:space="preserve">   eggs    </w:t>
      </w:r>
      <w:r>
        <w:t xml:space="preserve">   vagina    </w:t>
      </w:r>
      <w:r>
        <w:t xml:space="preserve">   Penis    </w:t>
      </w:r>
      <w:r>
        <w:t xml:space="preserve">   Breast    </w:t>
      </w:r>
      <w:r>
        <w:t xml:space="preserve">   Hormones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2021-10-11T15:00:35Z</dcterms:created>
  <dcterms:modified xsi:type="dcterms:W3CDTF">2021-10-11T15:00:35Z</dcterms:modified>
</cp:coreProperties>
</file>