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attraction    </w:t>
      </w:r>
      <w:r>
        <w:t xml:space="preserve">   breasts    </w:t>
      </w:r>
      <w:r>
        <w:t xml:space="preserve">   egg    </w:t>
      </w:r>
      <w:r>
        <w:t xml:space="preserve">   emotional    </w:t>
      </w:r>
      <w:r>
        <w:t xml:space="preserve">   hair    </w:t>
      </w:r>
      <w:r>
        <w:t xml:space="preserve">   mood swing    </w:t>
      </w:r>
      <w:r>
        <w:t xml:space="preserve">   ovary    </w:t>
      </w:r>
      <w:r>
        <w:t xml:space="preserve">   penis    </w:t>
      </w:r>
      <w:r>
        <w:t xml:space="preserve">   periods    </w:t>
      </w:r>
      <w:r>
        <w:t xml:space="preserve">   physical    </w:t>
      </w:r>
      <w:r>
        <w:t xml:space="preserve">   puberty    </w:t>
      </w:r>
      <w:r>
        <w:t xml:space="preserve">   sperm    </w:t>
      </w:r>
      <w:r>
        <w:t xml:space="preserve">   sweat    </w:t>
      </w:r>
      <w:r>
        <w:t xml:space="preserve">   testicles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2021-10-11T15:00:37Z</dcterms:created>
  <dcterms:modified xsi:type="dcterms:W3CDTF">2021-10-11T15:00:37Z</dcterms:modified>
</cp:coreProperties>
</file>