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your underarm from smelling you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get wider...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 your face morning and night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brain responsible for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technical term for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female releases one egg each month this process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Puberty happens during your teenage years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substances that trigger puberty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amygdala is responsible for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males, this enlarges causing the voice to deepen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 female you will experience this monthly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male, a mustache or beard are considered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increases causing body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the genitals this will appear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this will allow a male to procreate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a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Puberty</dc:title>
  <dcterms:created xsi:type="dcterms:W3CDTF">2021-10-10T23:45:05Z</dcterms:created>
  <dcterms:modified xsi:type="dcterms:W3CDTF">2021-10-10T23:45:05Z</dcterms:modified>
</cp:coreProperties>
</file>