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Cervix    </w:t>
      </w:r>
      <w:r>
        <w:t xml:space="preserve">   eggs    </w:t>
      </w:r>
      <w:r>
        <w:t xml:space="preserve">   ejaculation    </w:t>
      </w:r>
      <w:r>
        <w:t xml:space="preserve">   erection    </w:t>
      </w:r>
      <w:r>
        <w:t xml:space="preserve">   estrogen    </w:t>
      </w:r>
      <w:r>
        <w:t xml:space="preserve">   fallopian Tubes    </w:t>
      </w:r>
      <w:r>
        <w:t xml:space="preserve">   hormones    </w:t>
      </w:r>
      <w:r>
        <w:t xml:space="preserve">   Menstuation    </w:t>
      </w:r>
      <w:r>
        <w:t xml:space="preserve">   ovaries    </w:t>
      </w:r>
      <w:r>
        <w:t xml:space="preserve">   ovulation    </w:t>
      </w:r>
      <w:r>
        <w:t xml:space="preserve">   penis    </w:t>
      </w:r>
      <w:r>
        <w:t xml:space="preserve">   Periods    </w:t>
      </w:r>
      <w:r>
        <w:t xml:space="preserve">   progesterone    </w:t>
      </w:r>
      <w:r>
        <w:t xml:space="preserve">   Puberty    </w:t>
      </w:r>
      <w:r>
        <w:t xml:space="preserve">   scrotum    </w:t>
      </w:r>
      <w:r>
        <w:t xml:space="preserve">   sperm    </w:t>
      </w:r>
      <w:r>
        <w:t xml:space="preserve">   testicles    </w:t>
      </w:r>
      <w:r>
        <w:t xml:space="preserve">   testosterone    </w:t>
      </w:r>
      <w:r>
        <w:t xml:space="preserve">   uterus    </w:t>
      </w:r>
      <w:r>
        <w:t xml:space="preserve">   uterus lining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2021-10-11T15:01:12Z</dcterms:created>
  <dcterms:modified xsi:type="dcterms:W3CDTF">2021-10-11T15:01:12Z</dcterms:modified>
</cp:coreProperties>
</file>