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in Adolescence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 like estrogen and testosterone are responsible for the development of the reproductive systems, hair growth and vocal changes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theorist who analysed adolescence within the Samoan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theorist that defined adolescents as a stage of “storm and stress, a time of universal and inevitable upheaval”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monthly process that begins when females go through puberty to where the lining of the uterus sheds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where adolescents sexually mature and become capable of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to describe an individual developing from child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will start to rapidly grow in areas like under the arms during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the age group 'adolescents'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predominant change that females tend to experience two years earlier than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Puberty is the process to where a child develops into an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in Adolescence Crossword Puzzle </dc:title>
  <dcterms:created xsi:type="dcterms:W3CDTF">2021-10-11T15:00:46Z</dcterms:created>
  <dcterms:modified xsi:type="dcterms:W3CDTF">2021-10-11T15:00:46Z</dcterms:modified>
</cp:coreProperties>
</file>