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in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hair    </w:t>
      </w:r>
      <w:r>
        <w:t xml:space="preserve">   puberty    </w:t>
      </w:r>
      <w:r>
        <w:t xml:space="preserve">   periods    </w:t>
      </w:r>
      <w:r>
        <w:t xml:space="preserve">   changes    </w:t>
      </w:r>
      <w:r>
        <w:t xml:space="preserve">   emotional    </w:t>
      </w:r>
      <w:r>
        <w:t xml:space="preserve">   testicles    </w:t>
      </w:r>
      <w:r>
        <w:t xml:space="preserve">   ovum    </w:t>
      </w:r>
      <w:r>
        <w:t xml:space="preserve">   sweat    </w:t>
      </w:r>
      <w:r>
        <w:t xml:space="preserve">   uterus    </w:t>
      </w:r>
      <w:r>
        <w:t xml:space="preserve">   vagina    </w:t>
      </w:r>
      <w:r>
        <w:t xml:space="preserve">   hormones    </w:t>
      </w:r>
      <w:r>
        <w:t xml:space="preserve">   ovaries    </w:t>
      </w:r>
      <w:r>
        <w:t xml:space="preserve">   scrotum    </w:t>
      </w:r>
      <w:r>
        <w:t xml:space="preserve">   sperm    </w:t>
      </w:r>
      <w:r>
        <w:t xml:space="preserve">   pimples    </w:t>
      </w:r>
      <w:r>
        <w:t xml:space="preserve">   penis    </w:t>
      </w:r>
      <w:r>
        <w:t xml:space="preserve">   social    </w:t>
      </w:r>
      <w:r>
        <w:t xml:space="preserve">   cervix    </w:t>
      </w:r>
      <w:r>
        <w:t xml:space="preserve">   breasts    </w:t>
      </w:r>
      <w:r>
        <w:t xml:space="preserve">   mood    </w:t>
      </w:r>
      <w:r>
        <w:t xml:space="preserve">   menstruation    </w:t>
      </w:r>
      <w:r>
        <w:t xml:space="preserve">   physical    </w:t>
      </w:r>
      <w:r>
        <w:t xml:space="preserve">   reproductive    </w:t>
      </w:r>
      <w:r>
        <w:t xml:space="preserve">   erectile    </w:t>
      </w:r>
      <w:r>
        <w:t xml:space="preserve">   tiredness    </w:t>
      </w:r>
      <w:r>
        <w:t xml:space="preserve">   teenage    </w:t>
      </w:r>
      <w:r>
        <w:t xml:space="preserve">  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in a Word</dc:title>
  <dcterms:created xsi:type="dcterms:W3CDTF">2021-10-11T15:00:43Z</dcterms:created>
  <dcterms:modified xsi:type="dcterms:W3CDTF">2021-10-11T15:00:43Z</dcterms:modified>
</cp:coreProperties>
</file>