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scramble</w:t>
      </w:r>
    </w:p>
    <w:p>
      <w:pPr>
        <w:pStyle w:val="Questions"/>
      </w:pPr>
      <w:r>
        <w:t xml:space="preserve">1. EMOANILOT HACSGEN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AOSICL NAESGHC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IAPYHLSC NASGECH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HRIA TWHOGR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GHTWRO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PERDIO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OCIEV EGHCANS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LUSCEMS RHGWTO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AIENTLG OTWRHG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OOEHNRSM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scramble</dc:title>
  <dcterms:created xsi:type="dcterms:W3CDTF">2021-10-11T15:00:35Z</dcterms:created>
  <dcterms:modified xsi:type="dcterms:W3CDTF">2021-10-11T15:00:35Z</dcterms:modified>
</cp:coreProperties>
</file>