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Change    </w:t>
      </w:r>
      <w:r>
        <w:t xml:space="preserve">   Development    </w:t>
      </w:r>
      <w:r>
        <w:t xml:space="preserve">   Emotional    </w:t>
      </w:r>
      <w:r>
        <w:t xml:space="preserve">   Grow    </w:t>
      </w:r>
      <w:r>
        <w:t xml:space="preserve">   Health    </w:t>
      </w:r>
      <w:r>
        <w:t xml:space="preserve">   Identity    </w:t>
      </w:r>
      <w:r>
        <w:t xml:space="preserve">   Physical    </w:t>
      </w:r>
      <w:r>
        <w:t xml:space="preserve">   Puberty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 search</dc:title>
  <dcterms:created xsi:type="dcterms:W3CDTF">2021-10-11T15:00:50Z</dcterms:created>
  <dcterms:modified xsi:type="dcterms:W3CDTF">2021-10-11T15:00:50Z</dcterms:modified>
</cp:coreProperties>
</file>