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word unscramble</w:t>
      </w:r>
    </w:p>
    <w:p>
      <w:pPr>
        <w:pStyle w:val="Questions"/>
      </w:pPr>
      <w:r>
        <w:t xml:space="preserve">1. REPIDO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TPAMNO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IANVGA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SUEMRANNITOT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ADPS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IAOERVS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LPLAIOFNA EBTUS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BUCPI HRAI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SBERTAS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SOETENGR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SMOHORNE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 unscramble</dc:title>
  <dcterms:created xsi:type="dcterms:W3CDTF">2021-10-11T14:59:55Z</dcterms:created>
  <dcterms:modified xsi:type="dcterms:W3CDTF">2021-10-11T14:59:55Z</dcterms:modified>
</cp:coreProperties>
</file>