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Puberty wordfind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independence    </w:t>
      </w:r>
      <w:r>
        <w:t xml:space="preserve">   deepens    </w:t>
      </w:r>
      <w:r>
        <w:t xml:space="preserve">   broadens    </w:t>
      </w:r>
      <w:r>
        <w:t xml:space="preserve">   facial    </w:t>
      </w:r>
      <w:r>
        <w:t xml:space="preserve">   pubic    </w:t>
      </w:r>
      <w:r>
        <w:t xml:space="preserve">   erections    </w:t>
      </w:r>
      <w:r>
        <w:t xml:space="preserve">   developing    </w:t>
      </w:r>
      <w:r>
        <w:t xml:space="preserve">   immature    </w:t>
      </w:r>
      <w:r>
        <w:t xml:space="preserve">   maturity    </w:t>
      </w:r>
      <w:r>
        <w:t xml:space="preserve">   razor    </w:t>
      </w:r>
      <w:r>
        <w:t xml:space="preserve">   period    </w:t>
      </w:r>
      <w:r>
        <w:t xml:space="preserve">   moods    </w:t>
      </w:r>
      <w:r>
        <w:t xml:space="preserve">   sexuality    </w:t>
      </w:r>
      <w:r>
        <w:t xml:space="preserve">   voice    </w:t>
      </w:r>
      <w:r>
        <w:t xml:space="preserve">   acne    </w:t>
      </w:r>
      <w:r>
        <w:t xml:space="preserve">   hips    </w:t>
      </w:r>
      <w:r>
        <w:t xml:space="preserve">   shoulders    </w:t>
      </w:r>
      <w:r>
        <w:t xml:space="preserve">   breasts    </w:t>
      </w:r>
      <w:r>
        <w:t xml:space="preserve">   vagina    </w:t>
      </w:r>
      <w:r>
        <w:t xml:space="preserve">   penis    </w:t>
      </w:r>
      <w:r>
        <w:t xml:space="preserve">   menstruation    </w:t>
      </w:r>
      <w:r>
        <w:t xml:space="preserve">   tampon    </w:t>
      </w:r>
      <w:r>
        <w:t xml:space="preserve">   deodorant    </w:t>
      </w:r>
      <w:r>
        <w:t xml:space="preserve">   hormones    </w:t>
      </w:r>
      <w:r>
        <w:t xml:space="preserve">   sperm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Puberty wordfind</dc:title>
  <dcterms:created xsi:type="dcterms:W3CDTF">2021-10-11T15:00:56Z</dcterms:created>
  <dcterms:modified xsi:type="dcterms:W3CDTF">2021-10-11T15:00:56Z</dcterms:modified>
</cp:coreProperties>
</file>