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Puberty/human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the menstrual cycle 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baby in weeks 1 - 12?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egg travel through to reach the womb?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average age where you hit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eggs stored in the woman's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age puberty 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prostate gland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causes mood swings?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pregnant the egg needs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blood comes out of your vagina?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and egg splits it creates...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time period of the baby in the womb?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baby excrete?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age you get menopause?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amount of blood you loose in a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do you get your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 the baby fully grown in the womb?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Puberty/human reproduction</dc:title>
  <dcterms:created xsi:type="dcterms:W3CDTF">2021-10-11T14:59:40Z</dcterms:created>
  <dcterms:modified xsi:type="dcterms:W3CDTF">2021-10-11T14:59:40Z</dcterms:modified>
</cp:coreProperties>
</file>