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Puberty/human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skin between the vagina and the anus.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eggs are stored in a female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getting pregnant. (10)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does the menstrual cycle last? (2, 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emotional side effect to puberty. (4, 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grows mainly on your face as a side effect of puberty. (7)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when the eggs are fertilized by sperm?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are the eggs released in the menstrual cycle? (4, 1, 2, 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to the uterus when the egg isn't fertilized.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a female loses for 3-5 days.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name a baby gets in the first 1-12 weeks.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prostate gland store?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Puberty/human reproduction</dc:title>
  <dcterms:created xsi:type="dcterms:W3CDTF">2021-10-11T14:59:47Z</dcterms:created>
  <dcterms:modified xsi:type="dcterms:W3CDTF">2021-10-11T14:59:47Z</dcterms:modified>
</cp:coreProperties>
</file>