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graduation    </w:t>
      </w:r>
      <w:r>
        <w:t xml:space="preserve">   grades    </w:t>
      </w:r>
      <w:r>
        <w:t xml:space="preserve">   secondary    </w:t>
      </w:r>
      <w:r>
        <w:t xml:space="preserve">   primary    </w:t>
      </w:r>
      <w:r>
        <w:t xml:space="preserve">   superintendent    </w:t>
      </w:r>
      <w:r>
        <w:t xml:space="preserve">   cafeteria    </w:t>
      </w:r>
      <w:r>
        <w:t xml:space="preserve">   school    </w:t>
      </w:r>
      <w:r>
        <w:t xml:space="preserve">   school nurse    </w:t>
      </w:r>
      <w:r>
        <w:t xml:space="preserve">   counselor    </w:t>
      </w:r>
      <w:r>
        <w:t xml:space="preserve">   vice principal    </w:t>
      </w:r>
      <w:r>
        <w:t xml:space="preserve">   principal    </w:t>
      </w:r>
      <w:r>
        <w:t xml:space="preserve">   teacher assistant    </w:t>
      </w:r>
      <w:r>
        <w:t xml:space="preserve">   students    </w:t>
      </w:r>
      <w:r>
        <w:t xml:space="preserve">   teachers    </w:t>
      </w:r>
      <w:r>
        <w:t xml:space="preserve">   public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Education</dc:title>
  <dcterms:created xsi:type="dcterms:W3CDTF">2021-10-11T15:01:11Z</dcterms:created>
  <dcterms:modified xsi:type="dcterms:W3CDTF">2021-10-11T15:01:11Z</dcterms:modified>
</cp:coreProperties>
</file>