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every state offer free public education to all whites?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this mostly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college to admit males and females? and eventually the first to admit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free, public, non-religious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Horace Mann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first free, public, non-religious high school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goal of the education reform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people have to start paying taxes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public education reform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this reform have little impact?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Education</dc:title>
  <dcterms:created xsi:type="dcterms:W3CDTF">2021-10-11T15:00:14Z</dcterms:created>
  <dcterms:modified xsi:type="dcterms:W3CDTF">2021-10-11T15:00:14Z</dcterms:modified>
</cp:coreProperties>
</file>