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Public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HIV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World Health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Doctors Without Borders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disease begin in Asia in 2003?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malaria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disease had a major outbreak in the U.S. in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influenza the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organization has the goal of improving the public’s overall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Acquired Immunodeficiency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CDC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Issues</dc:title>
  <dcterms:created xsi:type="dcterms:W3CDTF">2021-10-11T15:00:52Z</dcterms:created>
  <dcterms:modified xsi:type="dcterms:W3CDTF">2021-10-11T15:00:52Z</dcterms:modified>
</cp:coreProperties>
</file>