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Health Project: Zika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abnormally high body temperature, usually accompanied by shivering,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Zika virus is a part of this virus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a babies head is smaller than normal due to an underdeveloped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Zika is transmitted by this type of mosquito.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Zika virus has been associated with this syndrome in which a person's immune system attacks its own nerve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you take for pain relief?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medication should you not take if you have been diagnosed with the Zika virus?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prevention for the virus. Its an insecticide and is safe for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presentation is on what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cases of Zika have been found in Alachua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local cases in the state of Florida can be found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 makes about about ----- percent of all cases found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virus was localized to this continent until 2007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Project: Zika Virus</dc:title>
  <dcterms:created xsi:type="dcterms:W3CDTF">2021-10-11T15:00:15Z</dcterms:created>
  <dcterms:modified xsi:type="dcterms:W3CDTF">2021-10-11T15:00:15Z</dcterms:modified>
</cp:coreProperties>
</file>