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Health and 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place(s) where a disease agent lives/ multiplies, which is essential for its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 of disease from an animal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modern process that has led to an increase in population density, making the spread of disease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ongoing systematic collection, analysis and interpretation of outcome- specific data, used in public health policies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 phototrophic, unicellular, eukaryotic microorganisms with no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transmission of a disease from the pregnant woman to the foetus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disease that is transmissible from person to person,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multicellular parasitic worm, with a flattened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Transmission of infectious agents via an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agent with a nucleic acid (RNA or DNA) in a protein coat, that can only multiply within a host's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used to describe a disease that has newly appeared in a population, or is quickly increasing in incidence.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and Epidemiology</dc:title>
  <dcterms:created xsi:type="dcterms:W3CDTF">2021-10-11T15:00:48Z</dcterms:created>
  <dcterms:modified xsi:type="dcterms:W3CDTF">2021-10-11T15:00:48Z</dcterms:modified>
</cp:coreProperties>
</file>