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Health in Victorian England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name of the man who built the sewage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name of a man who wrote a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found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name of a street, home to a pump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city in London where John Snow completed his death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closed during the Great Stink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was taken off the pump to stop the spread of Cholera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Joseph Bazalgette built 83 .................. of sewage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improved public health by numbing a certain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Boards of ...................................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Artisans and Labourers .......................... Improvement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improved public health in the 1860's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last name of a doctor who found the link between water and Cholera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JB was given £3million to make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Health in Victorian England</dc:title>
  <dcterms:created xsi:type="dcterms:W3CDTF">2021-10-11T15:01:38Z</dcterms:created>
  <dcterms:modified xsi:type="dcterms:W3CDTF">2021-10-11T15:01:38Z</dcterms:modified>
</cp:coreProperties>
</file>