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International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feature of statehood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chapter VII of UN charter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what mode was Island of Malta given to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right is provided under Article 14 of the UDHR?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Termination of treaty because of change in fundamental circumstance under which treaty was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International law allows innocent passage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state is European Union?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of jus cogens first to be accepted by ICJ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creating unilateral legal obligations to the acting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Extradition is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Accepted as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for several legal regimes to exist and develop in isolation of each other, culminating in the production of divergent rules of international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peremptory norms of international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principle of law recognized by state as discussed in Genocide Convention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International Law</dc:title>
  <dcterms:created xsi:type="dcterms:W3CDTF">2021-10-11T15:00:50Z</dcterms:created>
  <dcterms:modified xsi:type="dcterms:W3CDTF">2021-10-11T15:00:50Z</dcterms:modified>
</cp:coreProperties>
</file>