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Public Opinion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of selecting a sample from a statistical population in such a way that every possible sample that could be selected has a predetermined probability of being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statistics, a measurement of the accuracy of the results of a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unofficial vote taken to obtain an indication of the general trend of opinion on a particular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the means of communication, as television or newspapers, that reach very large numbers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views prevalent among the general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record the opinion or vote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citizens' faith and trust in government and their belief that they can understand and influence political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representative group of people questioned together about their opinions on political issues, consumer products,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lifelong process by which people form their ideas about politics and acquire political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percentage determined by a polling which indicates the percentage of respondents to an opinion poll who approve of a particular person or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surveys of a small percentage of voters taken after they leave their voting place. pollsters use this data to project how all voters or segments of voters side on a particular race or ballot measure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Opinion Vocabulary </dc:title>
  <dcterms:created xsi:type="dcterms:W3CDTF">2021-10-11T14:59:56Z</dcterms:created>
  <dcterms:modified xsi:type="dcterms:W3CDTF">2021-10-11T14:59:56Z</dcterms:modified>
</cp:coreProperties>
</file>