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speed up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attack on America changed public opinion on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non-optional spending done each year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Choices the government makes in response to political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list forming for issues the gov. will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policy that tries to manage the economy through controlling taxing and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Optional spending done each year by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slow down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demand for final goods or services in an economy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strategies in dealing with other nations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federal health insurance program for: People who are 65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department of policy making ensures public safety and protects us against threats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Policy</dc:title>
  <dcterms:created xsi:type="dcterms:W3CDTF">2021-10-11T15:00:23Z</dcterms:created>
  <dcterms:modified xsi:type="dcterms:W3CDTF">2021-10-11T15:00:23Z</dcterms:modified>
</cp:coreProperties>
</file>