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Policy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presidential regulation that has the force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policy of resisting further expansion of communism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concentrated cost; distributed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decrease in government spending or an increase in taxes used to fight inflation by decreasing money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of govt budget to influence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govt offices to which people are appointed on the basis of merit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legislative permission to begin or continue a government program or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easing of international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U.S. central bank and monetary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government-issued coupons that recipients exchange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art of conducting negotiations with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distributed cost; concentrated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interest levels that affect the consumer's ability to borrow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act of setting aside money for specific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rise and fall of economic activity over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lifting of government restrictions on business, industry, and professional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of a committee to review and approve decisions of agencies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money budgeted on a yearly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fed program that guarantees benefits to qualified recipients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organization of people (or countries) involved in a pact or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of managing govt through departments run by appointed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key measure of inflation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employment system that takes merit into accounting in hiring and promotion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actions intended to encourage (or expand) economic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official ban on trade or other commercial activity with a particular country.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Policy</dc:title>
  <dcterms:created xsi:type="dcterms:W3CDTF">2021-10-11T15:00:26Z</dcterms:created>
  <dcterms:modified xsi:type="dcterms:W3CDTF">2021-10-11T15:00:26Z</dcterms:modified>
</cp:coreProperties>
</file>