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Safety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communications    </w:t>
      </w:r>
      <w:r>
        <w:t xml:space="preserve">   terrorism    </w:t>
      </w:r>
      <w:r>
        <w:t xml:space="preserve">   tornado    </w:t>
      </w:r>
      <w:r>
        <w:t xml:space="preserve">   earthquake    </w:t>
      </w:r>
      <w:r>
        <w:t xml:space="preserve">   hurricane    </w:t>
      </w:r>
      <w:r>
        <w:t xml:space="preserve">   hospital    </w:t>
      </w:r>
      <w:r>
        <w:t xml:space="preserve">   mitigation    </w:t>
      </w:r>
      <w:r>
        <w:t xml:space="preserve">   hazardous materials    </w:t>
      </w:r>
      <w:r>
        <w:t xml:space="preserve">   security officer    </w:t>
      </w:r>
      <w:r>
        <w:t xml:space="preserve">   detective    </w:t>
      </w:r>
      <w:r>
        <w:t xml:space="preserve">   law enforcement    </w:t>
      </w:r>
      <w:r>
        <w:t xml:space="preserve">   emergency    </w:t>
      </w:r>
      <w:r>
        <w:t xml:space="preserve">   emergency technician    </w:t>
      </w:r>
      <w:r>
        <w:t xml:space="preserve">   logistics    </w:t>
      </w:r>
      <w:r>
        <w:t xml:space="preserve">   planning    </w:t>
      </w:r>
      <w:r>
        <w:t xml:space="preserve">   operations    </w:t>
      </w:r>
      <w:r>
        <w:t xml:space="preserve">   liason    </w:t>
      </w:r>
      <w:r>
        <w:t xml:space="preserve">   Public Information officer    </w:t>
      </w:r>
      <w:r>
        <w:t xml:space="preserve">   NIMS    </w:t>
      </w:r>
      <w:r>
        <w:t xml:space="preserve">   Incident Command    </w:t>
      </w:r>
      <w:r>
        <w:t xml:space="preserve">   communicator    </w:t>
      </w:r>
      <w:r>
        <w:t xml:space="preserve">   firefighter    </w:t>
      </w:r>
      <w:r>
        <w:t xml:space="preserve">   corrections    </w:t>
      </w:r>
      <w:r>
        <w:t xml:space="preserve">   honesty    </w:t>
      </w:r>
      <w:r>
        <w:t xml:space="preserve">   Integrity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Safety I</dc:title>
  <dcterms:created xsi:type="dcterms:W3CDTF">2021-10-11T15:00:40Z</dcterms:created>
  <dcterms:modified xsi:type="dcterms:W3CDTF">2021-10-11T15:00:40Z</dcterms:modified>
</cp:coreProperties>
</file>