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Public Safety Terms (Intro to Law)</w:t>
      </w:r>
    </w:p>
    <w:p>
      <w:pPr>
        <w:pStyle w:val="Questions"/>
      </w:pPr>
      <w:r>
        <w:t xml:space="preserve">1. COTNCFLI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RANEG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HELAHT DAN TRESSS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ESLECNI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OETXRIRE SESUREPRS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ECHNAG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POEASRNL SOLPRBEM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HWRDTAILWA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NRAGINBIGA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EVAICT NLTSGIINE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ABRLASEARPV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LSENIT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FTERLEC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RSSEVAEIT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COTLNOR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LREO LAPY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GLHTFI OR HIFGTL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NMAE NALGCIL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DTIATEUT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AAHPPCOR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HOYSNET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WRUYSTTHRTO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OAYLL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EIICFCRSA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TEIRIYTNGR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WRKO CHETI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UIVRSOTEPP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GICRAN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LRATAIIMP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EADSUINB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MSCAIR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TXEISS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DAIIIRCMONISTN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EFASSRIN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YUETQILA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Safety Terms (Intro to Law)</dc:title>
  <dcterms:created xsi:type="dcterms:W3CDTF">2021-10-11T15:00:36Z</dcterms:created>
  <dcterms:modified xsi:type="dcterms:W3CDTF">2021-10-11T15:00:36Z</dcterms:modified>
</cp:coreProperties>
</file>