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Judge    </w:t>
      </w:r>
      <w:r>
        <w:t xml:space="preserve">   Paramedic    </w:t>
      </w:r>
      <w:r>
        <w:t xml:space="preserve">   Firefighter    </w:t>
      </w:r>
      <w:r>
        <w:t xml:space="preserve">   Police    </w:t>
      </w:r>
      <w:r>
        <w:t xml:space="preserve">   Emotional    </w:t>
      </w:r>
      <w:r>
        <w:t xml:space="preserve">   Crime    </w:t>
      </w:r>
      <w:r>
        <w:t xml:space="preserve">   Government    </w:t>
      </w:r>
      <w:r>
        <w:t xml:space="preserve">   Physical    </w:t>
      </w:r>
      <w:r>
        <w:t xml:space="preserve">   Penalties    </w:t>
      </w:r>
      <w:r>
        <w:t xml:space="preserve">   Disputes    </w:t>
      </w:r>
      <w:r>
        <w:t xml:space="preserve">   Parties    </w:t>
      </w:r>
      <w:r>
        <w:t xml:space="preserve">   Agencies    </w:t>
      </w:r>
      <w:r>
        <w:t xml:space="preserve">   Demands    </w:t>
      </w:r>
      <w:r>
        <w:t xml:space="preserve">   Employee    </w:t>
      </w:r>
      <w:r>
        <w:t xml:space="preserve">   Laws    </w:t>
      </w:r>
      <w:r>
        <w:t xml:space="preserve">   Response    </w:t>
      </w:r>
      <w:r>
        <w:t xml:space="preserve">   Violate    </w:t>
      </w:r>
      <w:r>
        <w:t xml:space="preserve">   System    </w:t>
      </w:r>
      <w:r>
        <w:t xml:space="preserve">   Justice    </w:t>
      </w:r>
      <w:r>
        <w:t xml:space="preserve">   Criminal    </w:t>
      </w:r>
      <w:r>
        <w:t xml:space="preserve">   Civil    </w:t>
      </w:r>
      <w:r>
        <w:t xml:space="preserve">   Work    </w:t>
      </w:r>
      <w:r>
        <w:t xml:space="preserve">   Stress    </w:t>
      </w:r>
      <w:r>
        <w:t xml:space="preserve">   Preparedness    </w:t>
      </w:r>
      <w:r>
        <w:t xml:space="preserve">   Disaster    </w:t>
      </w:r>
      <w:r>
        <w:t xml:space="preserve">   Fire    </w:t>
      </w:r>
      <w:r>
        <w:t xml:space="preserve">   Traits    </w:t>
      </w:r>
      <w:r>
        <w:t xml:space="preserve">   Career    </w:t>
      </w:r>
      <w:r>
        <w:t xml:space="preserve">   Interview    </w:t>
      </w:r>
      <w:r>
        <w:t xml:space="preserve">   Resolution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Safety</dc:title>
  <dcterms:created xsi:type="dcterms:W3CDTF">2021-10-11T15:00:33Z</dcterms:created>
  <dcterms:modified xsi:type="dcterms:W3CDTF">2021-10-11T15:00:33Z</dcterms:modified>
</cp:coreProperties>
</file>