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Public School 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BOOKS    </w:t>
      </w:r>
      <w:r>
        <w:t xml:space="preserve">   BUS    </w:t>
      </w:r>
      <w:r>
        <w:t xml:space="preserve">   CHESS    </w:t>
      </w:r>
      <w:r>
        <w:t xml:space="preserve">   COP    </w:t>
      </w:r>
      <w:r>
        <w:t xml:space="preserve">   DELE    </w:t>
      </w:r>
      <w:r>
        <w:t xml:space="preserve">   DETENTION    </w:t>
      </w:r>
      <w:r>
        <w:t xml:space="preserve">   DRYETTY    </w:t>
      </w:r>
      <w:r>
        <w:t xml:space="preserve">   DSQUAD    </w:t>
      </w:r>
      <w:r>
        <w:t xml:space="preserve">   GMA    </w:t>
      </w:r>
      <w:r>
        <w:t xml:space="preserve">   HOSPITAL    </w:t>
      </w:r>
      <w:r>
        <w:t xml:space="preserve">   JEEP    </w:t>
      </w:r>
      <w:r>
        <w:t xml:space="preserve">   KENNY    </w:t>
      </w:r>
      <w:r>
        <w:t xml:space="preserve">   KWAME    </w:t>
      </w:r>
      <w:r>
        <w:t xml:space="preserve">   LIBRARY    </w:t>
      </w:r>
      <w:r>
        <w:t xml:space="preserve">   MARCH    </w:t>
      </w:r>
      <w:r>
        <w:t xml:space="preserve">   MAYOR    </w:t>
      </w:r>
      <w:r>
        <w:t xml:space="preserve">   MRBOWMAN    </w:t>
      </w:r>
      <w:r>
        <w:t xml:space="preserve">   MRDIAW    </w:t>
      </w:r>
      <w:r>
        <w:t xml:space="preserve">   NICKY    </w:t>
      </w:r>
      <w:r>
        <w:t xml:space="preserve">   PREEMIE    </w:t>
      </w:r>
      <w:r>
        <w:t xml:space="preserve">   PRISON    </w:t>
      </w:r>
      <w:r>
        <w:t xml:space="preserve">   QUAASHIE    </w:t>
      </w:r>
      <w:r>
        <w:t xml:space="preserve">   RAYRAY    </w:t>
      </w:r>
      <w:r>
        <w:t xml:space="preserve">   SHAMELESSSTEAL    </w:t>
      </w:r>
      <w:r>
        <w:t xml:space="preserve">   SPEECH    </w:t>
      </w:r>
      <w:r>
        <w:t xml:space="preserve">   STAINLESSSTEEL    </w:t>
      </w:r>
      <w:r>
        <w:t xml:space="preserve">   SUPERHERO    </w:t>
      </w:r>
      <w:r>
        <w:t xml:space="preserve">   TINY    </w:t>
      </w:r>
      <w:r>
        <w:t xml:space="preserve">   TRAYVON    </w:t>
      </w:r>
      <w:r>
        <w:t xml:space="preserve">   VASHON    </w:t>
      </w:r>
      <w:r>
        <w:t xml:space="preserve">   WASHINGTONDC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School Superhero</dc:title>
  <dcterms:created xsi:type="dcterms:W3CDTF">2021-10-11T15:00:18Z</dcterms:created>
  <dcterms:modified xsi:type="dcterms:W3CDTF">2021-10-11T15:00:18Z</dcterms:modified>
</cp:coreProperties>
</file>