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Service Announcment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shots frame a single subject from a short distance.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quickly to another scene or focus when filming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message in the public interest with the objective of raising awareness and changing public attitudes and behavior towards a social issue.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video or film recording made with the camera positioned to observe the most action in the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graphic representation of how your video will unfold, shot by shot.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camera appears to be much closer to the subject(s) of the shot, resulting in a narrowing of focus.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technique of drawing attention to the subject of your image by blocking other parts of the image with something in the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that refer to increasing or decreasing the apparent distance to the camera from the subject of the shot.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camera moves in a right-to-left movement of the approaching figure with a right-to-left movement . The camera — distance unchanged — moves in the same direction.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written text of a play, movie or broadcast.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Service Announcment</dc:title>
  <dcterms:created xsi:type="dcterms:W3CDTF">2021-10-11T15:00:00Z</dcterms:created>
  <dcterms:modified xsi:type="dcterms:W3CDTF">2021-10-11T15:00:00Z</dcterms:modified>
</cp:coreProperties>
</file>