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Service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interpreter    </w:t>
      </w:r>
      <w:r>
        <w:t xml:space="preserve">   paramedic    </w:t>
      </w:r>
      <w:r>
        <w:t xml:space="preserve">   diver    </w:t>
      </w:r>
      <w:r>
        <w:t xml:space="preserve">   driver    </w:t>
      </w:r>
      <w:r>
        <w:t xml:space="preserve">   territorial    </w:t>
      </w:r>
      <w:r>
        <w:t xml:space="preserve">   special    </w:t>
      </w:r>
      <w:r>
        <w:t xml:space="preserve">   administration    </w:t>
      </w:r>
      <w:r>
        <w:t xml:space="preserve">   cadet    </w:t>
      </w:r>
      <w:r>
        <w:t xml:space="preserve">   traffic    </w:t>
      </w:r>
      <w:r>
        <w:t xml:space="preserve">   pcso    </w:t>
      </w:r>
      <w:r>
        <w:t xml:space="preserve">   cid    </w:t>
      </w:r>
      <w:r>
        <w:t xml:space="preserve">   teacher    </w:t>
      </w:r>
      <w:r>
        <w:t xml:space="preserve">   chef    </w:t>
      </w:r>
      <w:r>
        <w:t xml:space="preserve">  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 Jobs</dc:title>
  <dcterms:created xsi:type="dcterms:W3CDTF">2021-10-11T14:59:51Z</dcterms:created>
  <dcterms:modified xsi:type="dcterms:W3CDTF">2021-10-11T14:59:51Z</dcterms:modified>
</cp:coreProperties>
</file>