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Prison officer    </w:t>
      </w:r>
      <w:r>
        <w:t xml:space="preserve">   Government    </w:t>
      </w:r>
      <w:r>
        <w:t xml:space="preserve">   mountain rescue    </w:t>
      </w:r>
      <w:r>
        <w:t xml:space="preserve">   royal air force    </w:t>
      </w:r>
      <w:r>
        <w:t xml:space="preserve">   paramedic    </w:t>
      </w:r>
      <w:r>
        <w:t xml:space="preserve">   Navy    </w:t>
      </w:r>
      <w:r>
        <w:t xml:space="preserve">   Marines    </w:t>
      </w:r>
      <w:r>
        <w:t xml:space="preserve">   Army    </w:t>
      </w:r>
      <w:r>
        <w:t xml:space="preserve">   Fire Service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 </dc:title>
  <dcterms:created xsi:type="dcterms:W3CDTF">2021-10-11T15:01:31Z</dcterms:created>
  <dcterms:modified xsi:type="dcterms:W3CDTF">2021-10-11T15:01:31Z</dcterms:modified>
</cp:coreProperties>
</file>