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INCIDENT    </w:t>
      </w:r>
      <w:r>
        <w:t xml:space="preserve">   RESERVES    </w:t>
      </w:r>
      <w:r>
        <w:t xml:space="preserve">   MOD    </w:t>
      </w:r>
      <w:r>
        <w:t xml:space="preserve">   DFE    </w:t>
      </w:r>
      <w:r>
        <w:t xml:space="preserve">   DOH    </w:t>
      </w:r>
      <w:r>
        <w:t xml:space="preserve">   MOJ    </w:t>
      </w:r>
      <w:r>
        <w:t xml:space="preserve">   RVS    </w:t>
      </w:r>
      <w:r>
        <w:t xml:space="preserve">   MIND    </w:t>
      </w:r>
      <w:r>
        <w:t xml:space="preserve">   SAMARITIANS    </w:t>
      </w:r>
      <w:r>
        <w:t xml:space="preserve">   SHELTER    </w:t>
      </w:r>
      <w:r>
        <w:t xml:space="preserve">   FIRE    </w:t>
      </w:r>
      <w:r>
        <w:t xml:space="preserve">   PARAMEDIC    </w:t>
      </w:r>
      <w:r>
        <w:t xml:space="preserve">   AMBULANCE    </w:t>
      </w:r>
      <w:r>
        <w:t xml:space="preserve">   POLICE    </w:t>
      </w:r>
      <w:r>
        <w:t xml:space="preserve">   NAVY    </w:t>
      </w:r>
      <w:r>
        <w:t xml:space="preserve">   MARINES    </w:t>
      </w:r>
      <w:r>
        <w:t xml:space="preserve">   ARMY    </w:t>
      </w:r>
      <w:r>
        <w:t xml:space="preserve">   RAF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Services</dc:title>
  <dcterms:created xsi:type="dcterms:W3CDTF">2021-10-11T15:01:52Z</dcterms:created>
  <dcterms:modified xsi:type="dcterms:W3CDTF">2021-10-11T15:01:52Z</dcterms:modified>
</cp:coreProperties>
</file>