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ORGANISATION    </w:t>
      </w:r>
      <w:r>
        <w:t xml:space="preserve">   WORK    </w:t>
      </w:r>
      <w:r>
        <w:t xml:space="preserve">   CAPTAIN    </w:t>
      </w:r>
      <w:r>
        <w:t xml:space="preserve">   NAVY    </w:t>
      </w:r>
      <w:r>
        <w:t xml:space="preserve">   RAF    </w:t>
      </w:r>
      <w:r>
        <w:t xml:space="preserve">   PARAMEDIC    </w:t>
      </w:r>
      <w:r>
        <w:t xml:space="preserve">   PRISON    </w:t>
      </w:r>
      <w:r>
        <w:t xml:space="preserve">   POLICE    </w:t>
      </w:r>
      <w:r>
        <w:t xml:space="preserve">   MARINES    </w:t>
      </w:r>
      <w:r>
        <w:t xml:space="preserve">   ARMY    </w:t>
      </w:r>
      <w:r>
        <w:t xml:space="preserve">   SPACING    </w:t>
      </w:r>
      <w:r>
        <w:t xml:space="preserve">   SHINE    </w:t>
      </w:r>
      <w:r>
        <w:t xml:space="preserve">   SHAPE    </w:t>
      </w:r>
      <w:r>
        <w:t xml:space="preserve">   FIRE    </w:t>
      </w:r>
      <w:r>
        <w:t xml:space="preserve">   MIND    </w:t>
      </w:r>
      <w:r>
        <w:t xml:space="preserve">   SERGEANT    </w:t>
      </w:r>
      <w:r>
        <w:t xml:space="preserve">   COLONEL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Services</dc:title>
  <dcterms:created xsi:type="dcterms:W3CDTF">2022-01-12T03:35:02Z</dcterms:created>
  <dcterms:modified xsi:type="dcterms:W3CDTF">2022-01-12T03:35:02Z</dcterms:modified>
</cp:coreProperties>
</file>