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 Services: Types of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emergency services    </w:t>
      </w:r>
      <w:r>
        <w:t xml:space="preserve">   search and rescue    </w:t>
      </w:r>
      <w:r>
        <w:t xml:space="preserve">   specialist    </w:t>
      </w:r>
      <w:r>
        <w:t xml:space="preserve">   multiagency    </w:t>
      </w:r>
      <w:r>
        <w:t xml:space="preserve">   force    </w:t>
      </w:r>
      <w:r>
        <w:t xml:space="preserve">   brigade    </w:t>
      </w:r>
      <w:r>
        <w:t xml:space="preserve">   regiment    </w:t>
      </w:r>
      <w:r>
        <w:t xml:space="preserve">   multidisciplinary    </w:t>
      </w:r>
      <w:r>
        <w:t xml:space="preserve">   geographical    </w:t>
      </w:r>
      <w:r>
        <w:t xml:space="preserve">   sectional    </w:t>
      </w:r>
      <w:r>
        <w:t xml:space="preserve">   departmental    </w:t>
      </w:r>
      <w:r>
        <w:t xml:space="preserve">   divisional    </w:t>
      </w:r>
      <w:r>
        <w:t xml:space="preserve">   project    </w:t>
      </w:r>
      <w:r>
        <w:t xml:space="preserve">   permanent    </w:t>
      </w:r>
      <w:r>
        <w:t xml:space="preserve">   temporary    </w:t>
      </w:r>
      <w:r>
        <w:t xml:space="preserve">   formal    </w:t>
      </w:r>
      <w:r>
        <w:t xml:space="preserve">   informal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Services: Types of Team </dc:title>
  <dcterms:created xsi:type="dcterms:W3CDTF">2021-10-11T15:00:36Z</dcterms:created>
  <dcterms:modified xsi:type="dcterms:W3CDTF">2021-10-11T15:00:36Z</dcterms:modified>
</cp:coreProperties>
</file>