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initiative    </w:t>
      </w:r>
      <w:r>
        <w:t xml:space="preserve">   planning and organising    </w:t>
      </w:r>
      <w:r>
        <w:t xml:space="preserve">   empathy    </w:t>
      </w:r>
      <w:r>
        <w:t xml:space="preserve">   command tasks    </w:t>
      </w:r>
      <w:r>
        <w:t xml:space="preserve">   presentation    </w:t>
      </w:r>
      <w:r>
        <w:t xml:space="preserve">   skill set    </w:t>
      </w:r>
      <w:r>
        <w:t xml:space="preserve">   government policy    </w:t>
      </w:r>
      <w:r>
        <w:t xml:space="preserve">   volunteering    </w:t>
      </w:r>
      <w:r>
        <w:t xml:space="preserve">   discipline    </w:t>
      </w:r>
      <w:r>
        <w:t xml:space="preserve">   army    </w:t>
      </w:r>
      <w:r>
        <w:t xml:space="preserve">   communication    </w:t>
      </w:r>
      <w:r>
        <w:t xml:space="preserve">   teamwork    </w:t>
      </w:r>
      <w:r>
        <w:t xml:space="preserve">   fitness    </w:t>
      </w:r>
      <w:r>
        <w:t xml:space="preserve">   war    </w:t>
      </w:r>
      <w:r>
        <w:t xml:space="preserve">   citizenship    </w:t>
      </w:r>
      <w:r>
        <w:t xml:space="preserve">   expedition    </w:t>
      </w:r>
      <w:r>
        <w:t xml:space="preserve">   crime scene    </w:t>
      </w:r>
      <w:r>
        <w:t xml:space="preserve">   royal navy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Services</dc:title>
  <dcterms:created xsi:type="dcterms:W3CDTF">2021-10-11T15:00:28Z</dcterms:created>
  <dcterms:modified xsi:type="dcterms:W3CDTF">2021-10-11T15:00:28Z</dcterms:modified>
</cp:coreProperties>
</file>