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range of potential uses; not specialized in function 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 one's mind toward someone or something; use one's mind actively to form connected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practice (a play, piece of music, or other work) for later public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one accepts as true or real; a firmly held opinion or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discussion to produce ideas or solve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purpose of persuading the audience to feel a certain way, to take a certain action, or to support a specific view or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form by putting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group of people who choose to listen to your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speech given for the purpose of telling and or showing how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manual in the Advanced Communication Series, containing information about giving toasts, speaking in praise or giving a eulogy, “roasting” someone, and presenting and accepting awards.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carry out a systematic or formal inquiry to discover and examine the facts of (an incident, allegation, etc.) so as to establish the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or act of performing a speech to a live audience.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audience for companies to advertise as people are engrossed in their activity and hence leaves an impression on the audience's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statistical data relating to the population and particular groups within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settled way of thinking or feeling about someone or something, typically one that is reflected in a person's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your audience to understand and to remember the. information you are presenting.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principles or standards of behavior; one's judgment of what is important 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dentifying the audience and adapting a speech to their interests, level of understanding, attitudes, and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over again in order to correct or improve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It is a graphical tool that instructional designers, engineers, technical writers, and others use to organize and structure knowledge.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</dc:title>
  <dcterms:created xsi:type="dcterms:W3CDTF">2021-10-11T15:01:30Z</dcterms:created>
  <dcterms:modified xsi:type="dcterms:W3CDTF">2021-10-11T15:01:30Z</dcterms:modified>
</cp:coreProperties>
</file>