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Speaking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group of people that hear the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emotional appeal within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Repetitive sounds and words such as "um," "yeah," and "like".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 at the beginning of a presentation to capture the audience's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speech that attempts to change a person's mind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end of a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your speech that presents the main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audience's reaction to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speaker's credibility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is giving the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Resources used during a presentation to help the speaker remember their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Phrases such as "First," "Next," or "In Conclusion"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part of your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"big idea" statement of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facts and evidence in a speech</w:t>
            </w:r>
          </w:p>
        </w:tc>
      </w:tr>
    </w:tbl>
    <w:p>
      <w:pPr>
        <w:pStyle w:val="WordBankMedium"/>
      </w:pPr>
      <w:r>
        <w:t xml:space="preserve">   Introduction    </w:t>
      </w:r>
      <w:r>
        <w:t xml:space="preserve">   Persuasion    </w:t>
      </w:r>
      <w:r>
        <w:t xml:space="preserve">   Body    </w:t>
      </w:r>
      <w:r>
        <w:t xml:space="preserve">   Attention Getter    </w:t>
      </w:r>
      <w:r>
        <w:t xml:space="preserve">   Speaker    </w:t>
      </w:r>
      <w:r>
        <w:t xml:space="preserve">   Audience    </w:t>
      </w:r>
      <w:r>
        <w:t xml:space="preserve">   Conclusion    </w:t>
      </w:r>
      <w:r>
        <w:t xml:space="preserve">   Transitions    </w:t>
      </w:r>
      <w:r>
        <w:t xml:space="preserve">   Ethos    </w:t>
      </w:r>
      <w:r>
        <w:t xml:space="preserve">   Pathos    </w:t>
      </w:r>
      <w:r>
        <w:t xml:space="preserve">   Logos    </w:t>
      </w:r>
      <w:r>
        <w:t xml:space="preserve">   Thesis    </w:t>
      </w:r>
      <w:r>
        <w:t xml:space="preserve">   Verbal Fillers    </w:t>
      </w:r>
      <w:r>
        <w:t xml:space="preserve">   Active Listening    </w:t>
      </w:r>
      <w:r>
        <w:t xml:space="preserve">   Notecards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Speaking</dc:title>
  <dcterms:created xsi:type="dcterms:W3CDTF">2021-10-11T15:01:50Z</dcterms:created>
  <dcterms:modified xsi:type="dcterms:W3CDTF">2021-10-11T15:01:50Z</dcterms:modified>
</cp:coreProperties>
</file>