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Public Speaking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speaker anchors their point to certain locations in the room or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at the very beginning of the speech and allows for the speaker to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justify, prove or enhance the main points of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share information with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encourage the audience to take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closing of the speech; should be strong and concise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"sneak peek" at the speech; should be short and contain just the main points of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overall goal of the speech; whether it is to inform, motivate or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at the end of the speech to quickly recap all of the information presented and reinforce any other valuable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theft or misinterpretation of intellectual property (someone's ideas, beliefs, or theories); the substantial unattributed copying of another's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stand-alone topics the speaker wants the audience to walk away with or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information to convince the audience to think or feel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very beginning of the speech; the first things out of the speaker's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audience will walk away with or take with them after listening to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major part of the speech</w:t>
            </w:r>
          </w:p>
        </w:tc>
      </w:tr>
    </w:tbl>
    <w:p>
      <w:pPr>
        <w:pStyle w:val="WordBankLarge"/>
      </w:pPr>
      <w:r>
        <w:t xml:space="preserve">   Plagiarism    </w:t>
      </w:r>
      <w:r>
        <w:t xml:space="preserve">   Introduction    </w:t>
      </w:r>
      <w:r>
        <w:t xml:space="preserve">   Visual Paragraphing    </w:t>
      </w:r>
      <w:r>
        <w:t xml:space="preserve">   Connection    </w:t>
      </w:r>
      <w:r>
        <w:t xml:space="preserve">   Purpose    </w:t>
      </w:r>
      <w:r>
        <w:t xml:space="preserve">   Message    </w:t>
      </w:r>
      <w:r>
        <w:t xml:space="preserve">   Body    </w:t>
      </w:r>
      <w:r>
        <w:t xml:space="preserve">   Review    </w:t>
      </w:r>
      <w:r>
        <w:t xml:space="preserve">   Motivate    </w:t>
      </w:r>
      <w:r>
        <w:t xml:space="preserve">   Preview    </w:t>
      </w:r>
      <w:r>
        <w:t xml:space="preserve">   Conclusion    </w:t>
      </w:r>
      <w:r>
        <w:t xml:space="preserve">   Inform    </w:t>
      </w:r>
      <w:r>
        <w:t xml:space="preserve">   Main Points    </w:t>
      </w:r>
      <w:r>
        <w:t xml:space="preserve">   Persuade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 Basics</dc:title>
  <dcterms:created xsi:type="dcterms:W3CDTF">2021-10-11T15:01:23Z</dcterms:created>
  <dcterms:modified xsi:type="dcterms:W3CDTF">2021-10-11T15:01:23Z</dcterms:modified>
</cp:coreProperties>
</file>