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 Speaking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exigence    </w:t>
      </w:r>
      <w:r>
        <w:t xml:space="preserve">   public communication    </w:t>
      </w:r>
      <w:r>
        <w:t xml:space="preserve">   meaning    </w:t>
      </w:r>
      <w:r>
        <w:t xml:space="preserve">   feedback message    </w:t>
      </w:r>
      <w:r>
        <w:t xml:space="preserve">   visualize    </w:t>
      </w:r>
      <w:r>
        <w:t xml:space="preserve">   attending    </w:t>
      </w:r>
      <w:r>
        <w:t xml:space="preserve">   constructive critique    </w:t>
      </w:r>
      <w:r>
        <w:t xml:space="preserve">   factual questions    </w:t>
      </w:r>
      <w:r>
        <w:t xml:space="preserve">   neutral questions    </w:t>
      </w:r>
      <w:r>
        <w:t xml:space="preserve">   speaker    </w:t>
      </w:r>
      <w:r>
        <w:t xml:space="preserve">   audience    </w:t>
      </w:r>
      <w:r>
        <w:t xml:space="preserve">   plagarism    </w:t>
      </w:r>
      <w:r>
        <w:t xml:space="preserve">   participants    </w:t>
      </w:r>
      <w:r>
        <w:t xml:space="preserve">   ethnography    </w:t>
      </w:r>
      <w:r>
        <w:t xml:space="preserve">   topic    </w:t>
      </w:r>
      <w:r>
        <w:t xml:space="preserve">   transitions    </w:t>
      </w:r>
      <w:r>
        <w:t xml:space="preserve">   subject    </w:t>
      </w:r>
      <w:r>
        <w:t xml:space="preserve">   liberal arts    </w:t>
      </w:r>
      <w:r>
        <w:t xml:space="preserve">   mass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 Terms</dc:title>
  <dcterms:created xsi:type="dcterms:W3CDTF">2021-10-11T15:01:11Z</dcterms:created>
  <dcterms:modified xsi:type="dcterms:W3CDTF">2021-10-11T15:01:11Z</dcterms:modified>
</cp:coreProperties>
</file>