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Public Speaking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statement that gives credit to the source of quoted or paraphrased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saying a word correctly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verbal and nonverbal reactions that indicate to the speaker how the audience has received the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clearly speaking each word parts so that all words are understandable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overall plan for movement the speaker makes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space you will be delievering a speech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three main purposes of speaking; to convince an audience to believe or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middle portion of the speech that contains the main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process of making your speech audible to everyone in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pieces of information that back up the topic senenteces of each body paragraph, and overall the thesis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the speaker uses only one tone in a speech, thus creating boredom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first sentence of every body paragraph that states the topic of that paragraph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brief, often amusing or shocking, story nomrally told in the attention getter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statement that expresses the overall topic of a speech and how the speaker's tone toward that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first part of the introduction used to hook the audience's attention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analysis and evaluation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feelings and ideas associated with certain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group of people you are going to be giving a speech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changes in pitch, tone, and volume while deliverying a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use of appropriate facial expressions, eye contact, gestures, postures, and movement during the performance of the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three main purposes of speaking; to inform the audienceof something or how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chart, electronic resource, picture, etc. that speaker uses to illustrate a part of their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anything that interveres with the overall effectiveness of a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three main purposes of speaking; to amuse an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loud or soft a speaker's voice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speed at which a person speaks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highness or lowness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words or phrases that help connect one part of the speech to another and help the speech parts flow together as cohesive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statement in the exact words of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person's composure, preparedness, and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index cards with notes on  them to help the speaker remember his or her speech while delivering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how a writer or speaker feels toward a topic; the way the speaker's voice sounds when speaking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Speaking Vocabulary</dc:title>
  <dcterms:created xsi:type="dcterms:W3CDTF">2021-10-11T15:00:44Z</dcterms:created>
  <dcterms:modified xsi:type="dcterms:W3CDTF">2021-10-11T15:00:44Z</dcterms:modified>
</cp:coreProperties>
</file>