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nervous    </w:t>
      </w:r>
      <w:r>
        <w:t xml:space="preserve">   practice    </w:t>
      </w:r>
      <w:r>
        <w:t xml:space="preserve">   note cards    </w:t>
      </w:r>
      <w:r>
        <w:t xml:space="preserve">   speech    </w:t>
      </w:r>
      <w:r>
        <w:t xml:space="preserve">   timer    </w:t>
      </w:r>
      <w:r>
        <w:t xml:space="preserve">   persuasion    </w:t>
      </w:r>
      <w:r>
        <w:t xml:space="preserve">   story    </w:t>
      </w:r>
      <w:r>
        <w:t xml:space="preserve">   emotion    </w:t>
      </w:r>
      <w:r>
        <w:t xml:space="preserve">   visual aid    </w:t>
      </w:r>
      <w:r>
        <w:t xml:space="preserve">   pronounciation    </w:t>
      </w:r>
      <w:r>
        <w:t xml:space="preserve">   expression    </w:t>
      </w:r>
      <w:r>
        <w:t xml:space="preserve">   movement    </w:t>
      </w:r>
      <w:r>
        <w:t xml:space="preserve">   eye contact    </w:t>
      </w:r>
      <w:r>
        <w:t xml:space="preserve">   humor    </w:t>
      </w:r>
      <w:r>
        <w:t xml:space="preserve">   inflection    </w:t>
      </w:r>
      <w:r>
        <w:t xml:space="preserve">   tone    </w:t>
      </w:r>
      <w:r>
        <w:t xml:space="preserve">   audience    </w:t>
      </w:r>
      <w:r>
        <w:t xml:space="preserve">   topic    </w:t>
      </w:r>
      <w:r>
        <w:t xml:space="preserve">   enunciation    </w:t>
      </w:r>
      <w:r>
        <w:t xml:space="preserve">   pacing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2021-10-11T15:00:49Z</dcterms:created>
  <dcterms:modified xsi:type="dcterms:W3CDTF">2021-10-11T15:00:49Z</dcterms:modified>
</cp:coreProperties>
</file>