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subject of the speech. This is usually determined by the occasion, the audience, and the speaker's qualifications. Either something you know a lot about and something you want to know more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presenting or stealing others ideas as your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connect with your audience you need to have good ____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the speaker undivided attention and making a genuine effort to understand the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organization follows the order in which the events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restate or summarize an author's ideas in one's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speech meant to inform?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generating ideas for speech topics by free association of words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one sentence statement that sums up or incapsulates the major ideas of a speech. Also referred to as the thesis. It it what you are going to talk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short speech done without being planned, organized, or rehearsed?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type of speech does the speaker have the goal of convincing the audience to accept his or her point of view?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2021-10-11T15:00:54Z</dcterms:created>
  <dcterms:modified xsi:type="dcterms:W3CDTF">2021-10-11T15:00:54Z</dcterms:modified>
</cp:coreProperties>
</file>