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Transportation</w:t>
      </w:r>
    </w:p>
    <w:p>
      <w:pPr>
        <w:pStyle w:val="Questions"/>
      </w:pPr>
      <w:r>
        <w:t xml:space="preserve">1. FEAR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ARRSFNTE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BSU SSAP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AXCTE CANGHE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ELDCHEUS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BSU PTOS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WGNIKAL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DRGNII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FYSAET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ROUET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Transportation</dc:title>
  <dcterms:created xsi:type="dcterms:W3CDTF">2021-10-11T15:00:06Z</dcterms:created>
  <dcterms:modified xsi:type="dcterms:W3CDTF">2021-10-11T15:00:06Z</dcterms:modified>
</cp:coreProperties>
</file>