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railways    </w:t>
      </w:r>
      <w:r>
        <w:t xml:space="preserve">   transit    </w:t>
      </w:r>
      <w:r>
        <w:t xml:space="preserve">   ferry    </w:t>
      </w:r>
      <w:r>
        <w:t xml:space="preserve">   airplanes    </w:t>
      </w:r>
      <w:r>
        <w:t xml:space="preserve">   lightrail    </w:t>
      </w:r>
      <w:r>
        <w:t xml:space="preserve">   hired bus    </w:t>
      </w:r>
      <w:r>
        <w:t xml:space="preserve">   carpooling    </w:t>
      </w:r>
      <w:r>
        <w:t xml:space="preserve">   Uber    </w:t>
      </w:r>
      <w:r>
        <w:t xml:space="preserve">   trolley    </w:t>
      </w:r>
      <w:r>
        <w:t xml:space="preserve">   Greenway    </w:t>
      </w:r>
      <w:r>
        <w:t xml:space="preserve">   station    </w:t>
      </w:r>
      <w:r>
        <w:t xml:space="preserve">   bus    </w:t>
      </w:r>
      <w:r>
        <w:t xml:space="preserve">   subway    </w:t>
      </w:r>
      <w:r>
        <w:t xml:space="preserve">   train    </w:t>
      </w:r>
      <w:r>
        <w:t xml:space="preserve">   taxicab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Transportation</dc:title>
  <dcterms:created xsi:type="dcterms:W3CDTF">2021-10-11T15:00:30Z</dcterms:created>
  <dcterms:modified xsi:type="dcterms:W3CDTF">2021-10-11T15:00:30Z</dcterms:modified>
</cp:coreProperties>
</file>