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Utilities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alley    </w:t>
      </w:r>
      <w:r>
        <w:t xml:space="preserve">   back hoe    </w:t>
      </w:r>
      <w:r>
        <w:t xml:space="preserve">   city    </w:t>
      </w:r>
      <w:r>
        <w:t xml:space="preserve">   distribution    </w:t>
      </w:r>
      <w:r>
        <w:t xml:space="preserve">   elevated tank    </w:t>
      </w:r>
      <w:r>
        <w:t xml:space="preserve">   excavator    </w:t>
      </w:r>
      <w:r>
        <w:t xml:space="preserve">   fire hydrant    </w:t>
      </w:r>
      <w:r>
        <w:t xml:space="preserve">   fleet maintenance    </w:t>
      </w:r>
      <w:r>
        <w:t xml:space="preserve">   FOG    </w:t>
      </w:r>
      <w:r>
        <w:t xml:space="preserve">   garbage truck    </w:t>
      </w:r>
      <w:r>
        <w:t xml:space="preserve">   GIS    </w:t>
      </w:r>
      <w:r>
        <w:t xml:space="preserve">   grappler truck    </w:t>
      </w:r>
      <w:r>
        <w:t xml:space="preserve">   leak detection    </w:t>
      </w:r>
      <w:r>
        <w:t xml:space="preserve">   map    </w:t>
      </w:r>
      <w:r>
        <w:t xml:space="preserve">   PPE    </w:t>
      </w:r>
      <w:r>
        <w:t xml:space="preserve">   pump station    </w:t>
      </w:r>
      <w:r>
        <w:t xml:space="preserve">   recycle    </w:t>
      </w:r>
      <w:r>
        <w:t xml:space="preserve">   safety    </w:t>
      </w:r>
      <w:r>
        <w:t xml:space="preserve">   sewer    </w:t>
      </w:r>
      <w:r>
        <w:t xml:space="preserve">   stormwater    </w:t>
      </w:r>
      <w:r>
        <w:t xml:space="preserve">   street    </w:t>
      </w:r>
      <w:r>
        <w:t xml:space="preserve">   trash    </w:t>
      </w:r>
      <w:r>
        <w:t xml:space="preserve">   wastewater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Utilities</dc:title>
  <dcterms:created xsi:type="dcterms:W3CDTF">2021-10-11T15:01:16Z</dcterms:created>
  <dcterms:modified xsi:type="dcterms:W3CDTF">2021-10-11T15:01:16Z</dcterms:modified>
</cp:coreProperties>
</file>