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Works Administration Scramble</w:t>
      </w:r>
    </w:p>
    <w:p>
      <w:pPr>
        <w:pStyle w:val="Questions"/>
      </w:pPr>
      <w:r>
        <w:t xml:space="preserve">1. SBADAUTRLHYKC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PNESDOSREI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ONOMYEC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TREENOMNVG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GDP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ESSORVTNI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LNNKRIFA .D ORTSOELEV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EUTPLYNEMNOM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LWLA ETETSR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NWE DEAL IDPSTREEN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BlackThursday    </w:t>
      </w:r>
      <w:r>
        <w:t xml:space="preserve">   depression    </w:t>
      </w:r>
      <w:r>
        <w:t xml:space="preserve">   economy    </w:t>
      </w:r>
      <w:r>
        <w:t xml:space="preserve">   government    </w:t>
      </w:r>
      <w:r>
        <w:t xml:space="preserve">   GDP    </w:t>
      </w:r>
      <w:r>
        <w:t xml:space="preserve">   investors    </w:t>
      </w:r>
      <w:r>
        <w:t xml:space="preserve">   Franklin D. Roosevelt    </w:t>
      </w:r>
      <w:r>
        <w:t xml:space="preserve">   unemployment    </w:t>
      </w:r>
      <w:r>
        <w:t xml:space="preserve">   Wall street    </w:t>
      </w:r>
      <w:r>
        <w:t xml:space="preserve">   New Deal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Administration Scramble</dc:title>
  <dcterms:created xsi:type="dcterms:W3CDTF">2021-10-11T15:00:43Z</dcterms:created>
  <dcterms:modified xsi:type="dcterms:W3CDTF">2021-10-11T15:00:43Z</dcterms:modified>
</cp:coreProperties>
</file>