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Public goods, market failure, and imperfect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proposition that if private parties can bargain without cost over the allocation of resources, they can solve the problem of externalities on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goods that are both excludable and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situation where the allocation of resources in the market is determined in part by political decision making and favours rather than by economic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costs that parties incur in the process of agreeing and following through on a 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good which can be provided by the market but may be under-consumed as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property of a good whereby a person can be prevented from using it if they did not pay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agreement between politicians to exchange support on an 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receives the benefit of a good but avoids paying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good which is excludable but non-rival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goods that are rival but not excludable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transfer of publicly owned assets to private sector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property of a good whereby one person's use diminishes other people's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cost or benefit of one person’s decision on the well-being of a bystander (a third party) which the decision maker does not take into account when making the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tax enacted to correct the effects of a negative externality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goods that are neither excludable nor rival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goods, market failure, and imperfect information</dc:title>
  <dcterms:created xsi:type="dcterms:W3CDTF">2021-10-11T15:01:14Z</dcterms:created>
  <dcterms:modified xsi:type="dcterms:W3CDTF">2021-10-11T15:01:14Z</dcterms:modified>
</cp:coreProperties>
</file>