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Public sector body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a research body of a recognized degree granting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or a public service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a school authority that is a registered charity for income tax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that operates a public hospital and that is designated by the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an incorporated city, town, or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include a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include an individual, an estate, a trust, a charity, a public institution, a municipality, or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Majesty in right of Canada or a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 include Indian bands, volunteer fire organizations and para-municipal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receive funds from a government or a municipality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include a private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a registered Canadian amateur athletic association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sector body definitions</dc:title>
  <dcterms:created xsi:type="dcterms:W3CDTF">2021-10-11T15:01:07Z</dcterms:created>
  <dcterms:modified xsi:type="dcterms:W3CDTF">2021-10-11T15:01:07Z</dcterms:modified>
</cp:coreProperties>
</file>