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Public speaking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Anxiety over the prospect of giving a speech in front of an audience.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branch of philosophy that deals with issues of right and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use of language to defame, demean, or degrade individuals or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belief that one's group or culture is superior to all other groups and cultures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10 amendments to the constitution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hormone released into the bloodstream in response to physical or mental stress.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outline that briefly notes a speaker's main points and supporting evidence in a rough outline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Mental imaging in which a speaker vividly pictures himself or herself giving a successful presentation.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Whatever a speaker communicates to someone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means by which a message is communicated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person presenting an oral message to a listener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speaking </dc:title>
  <dcterms:created xsi:type="dcterms:W3CDTF">2021-10-11T15:00:08Z</dcterms:created>
  <dcterms:modified xsi:type="dcterms:W3CDTF">2021-10-11T15:00:08Z</dcterms:modified>
</cp:coreProperties>
</file>