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Public speaking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moderator    </w:t>
      </w:r>
      <w:r>
        <w:t xml:space="preserve">   cliche    </w:t>
      </w:r>
      <w:r>
        <w:t xml:space="preserve">   analogy    </w:t>
      </w:r>
      <w:r>
        <w:t xml:space="preserve">   simile    </w:t>
      </w:r>
      <w:r>
        <w:t xml:space="preserve">   metaphor    </w:t>
      </w:r>
      <w:r>
        <w:t xml:space="preserve">   keynote    </w:t>
      </w:r>
      <w:r>
        <w:t xml:space="preserve">   introduction    </w:t>
      </w:r>
      <w:r>
        <w:t xml:space="preserve">   pacing    </w:t>
      </w:r>
      <w:r>
        <w:t xml:space="preserve">   diction    </w:t>
      </w:r>
      <w:r>
        <w:t xml:space="preserve">   eye contact    </w:t>
      </w:r>
      <w:r>
        <w:t xml:space="preserve">   posture    </w:t>
      </w:r>
      <w:r>
        <w:t xml:space="preserve">   poise    </w:t>
      </w:r>
      <w:r>
        <w:t xml:space="preserve">   volume    </w:t>
      </w:r>
      <w:r>
        <w:t xml:space="preserve">   audience    </w:t>
      </w:r>
      <w:r>
        <w:t xml:space="preserve">   movement    </w:t>
      </w:r>
      <w:r>
        <w:t xml:space="preserve">   enunciation    </w:t>
      </w:r>
      <w:r>
        <w:t xml:space="preserve">   pronunciation    </w:t>
      </w:r>
      <w:r>
        <w:t xml:space="preserve">   kinesthetic    </w:t>
      </w:r>
      <w:r>
        <w:t xml:space="preserve">   auditory    </w:t>
      </w:r>
      <w:r>
        <w:t xml:space="preserve">   visual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 speaking</dc:title>
  <dcterms:created xsi:type="dcterms:W3CDTF">2021-10-11T15:00:16Z</dcterms:created>
  <dcterms:modified xsi:type="dcterms:W3CDTF">2021-10-11T15:00:16Z</dcterms:modified>
</cp:coreProperties>
</file>