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Publican and Pharissee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Publican was the opposite of proud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Publican was asking God to .....him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only we must ask God to forgive us but to also help us change our ways. This is called 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the Publican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the Parable this man went home justified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for Church in the Jewish tradition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Pharissee was filled with the opposite of humble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Publican felt bad for his sin and was beating his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Publican knew he was a s.......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Pharissee was looking up 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Pharissee knew the --- very 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Publican and Pharissee</dc:title>
  <dcterms:created xsi:type="dcterms:W3CDTF">2021-10-11T15:01:08Z</dcterms:created>
  <dcterms:modified xsi:type="dcterms:W3CDTF">2021-10-11T15:01:08Z</dcterms:modified>
</cp:coreProperties>
</file>